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美国少年百科知识宝典  人体的奥秘</w:t>
      </w:r>
    </w:p>
    <w:p>
      <w:r>
        <w:rPr>
          <w:rFonts w:ascii="宋体" w:hAnsi="宋体" w:eastAsia="宋体"/>
          <w:sz w:val="24"/>
        </w:rPr>
        <w:t>（美）阿卡狄·廖库姆著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美国少年百科知识宝典  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（美）阿卡狄·廖库姆著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本书出售、求购地址：https://www.jiaokey.com/book/detail/11392073.html</w:t>
      </w:r>
    </w:p>
    <w:p>
      <w:r>
        <w:t>更多相关图书推荐：https://www.jiaokey.com</w:t>
      </w:r>
    </w:p>
    <w:p>
      <w:r>
        <w:t>（美）阿卡狄·廖库姆著 其他作品：https://www.jiaokey.com/tag/（美）阿卡狄·廖库姆著.html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关键词搜索：https://www.jiaokey.com/tag/美国少年百科知识宝典  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