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书名：吉他完全教程</w:t>
      </w:r>
    </w:p>
    <w:p>
      <w:r>
        <w:t>作者：（美）威尔·施密特，（美）格雷格·科赫著；徐笑春，关睿译</w:t>
      </w:r>
    </w:p>
    <w:p>
      <w:r>
        <w:t>出版社：</w:t>
      </w:r>
    </w:p>
    <w:p>
      <w:r>
        <w:t>出版日期：2005.04</w:t>
      </w:r>
    </w:p>
    <w:p>
      <w:r>
        <w:t>总页数：142</w:t>
      </w:r>
    </w:p>
    <w:p>
      <w:r>
        <w:t>更多请访问教客网: www.jiaokey.com</w:t>
      </w:r>
    </w:p>
    <w:p>
      <w:r>
        <w:t>吉他完全教程 评论地址：https://www.jiaokey.com/book/detail/11392070.html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