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书名：漫画潮流  电脑技巧</w:t>
      </w:r>
    </w:p>
    <w:p>
      <w:r>
        <w:t>作者：任晓静，柯菁编绘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总页数：83</w:t>
      </w:r>
    </w:p>
    <w:p>
      <w:r>
        <w:t>更多请访问教客网: www.jiaokey.com</w:t>
      </w:r>
    </w:p>
    <w:p>
      <w:r>
        <w:t>漫画潮流  电脑技巧 评论地址：https://www.jiaokey.com/book/detail/11392055.html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