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书名：六大历史剧批判  较真电视连续剧中的文化硬伤</w:t>
      </w:r>
    </w:p>
    <w:p>
      <w:r>
        <w:t>作者：孟琢著</w:t>
      </w:r>
    </w:p>
    <w:p>
      <w:r>
        <w:t>出版社：北京：中国工人出版社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六大历史剧批判  较真电视连续剧中的文化硬伤 评论地址：https://www.jiaokey.com/book/detail/11392022.html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