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理解公共政策</w:t>
      </w:r>
    </w:p>
    <w:p>
      <w:r>
        <w:rPr>
          <w:rFonts w:ascii="宋体" w:hAnsi="宋体" w:eastAsia="宋体"/>
          <w:sz w:val="24"/>
        </w:rPr>
        <w:t>（美）托马斯·R.戴伊（Thomas R.Dye）著；彭勃等译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理解公共政策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（美）托马斯·R.戴伊（Thomas R.Dye）著；彭勃等译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本书出售、求购地址：https://www.jiaokey.com/book/detail/11391964.html</w:t>
      </w:r>
    </w:p>
    <w:p>
      <w:r>
        <w:t>更多相关图书推荐：https://www.jiaokey.com</w:t>
      </w:r>
    </w:p>
    <w:p>
      <w:r>
        <w:t>（美）托马斯·R.戴伊（Thomas R.Dye）著；彭勃等译 其他作品：https://www.jiaokey.com/tag/（美）托马斯·R.戴伊（Thomas R.Dye）著；彭勃等译.html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关键词搜索：https://www.jiaokey.com/tag/理解公共政策.html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