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书名：乐观自信伴我行</w:t>
      </w:r>
    </w:p>
    <w:p>
      <w:r>
        <w:t>作者：楼瑞芳编著</w:t>
      </w:r>
    </w:p>
    <w:p>
      <w:r>
        <w:t>出版社：南京：东南大学出版社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乐观自信伴我行 评论地址：https://www.jiaokey.com/book/detail/11391948.html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