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开源节流  利润倍增方法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开源节流  利润倍增方法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本书出售、求购地址：https://www.jiaokey.com/book/detail/11391880.html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关键词搜索：https://www.jiaokey.com/tag/开源节流  利润倍增方法.html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