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书名：开关电源功率因数校正电路设计与应用</w:t>
      </w:r>
    </w:p>
    <w:p>
      <w:r>
        <w:t>作者：周志敏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开关电源功率因数校正电路设计与应用 评论地址：https://www.jiaokey.com/book/detail/11391878.html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