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绝版爱情  十三对电影情侣的私密生活</w:t>
      </w:r>
    </w:p>
    <w:p>
      <w:r>
        <w:rPr>
          <w:rFonts w:ascii="宋体" w:hAnsi="宋体" w:eastAsia="宋体"/>
          <w:sz w:val="24"/>
        </w:rPr>
        <w:t>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绝版爱情  十三对电影情侣的私密生活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本书出售、求购地址：https://www.jiaokey.com/book/detail/11391870.html</w:t>
      </w:r>
    </w:p>
    <w:p>
      <w:r>
        <w:t>更多相关图书推荐：https://www.jiaokey.com</w:t>
      </w:r>
    </w:p>
    <w:p>
      <w:r>
        <w:t>逸飞媒体编著 其他作品：https://www.jiaokey.com/tag/逸飞媒体编著.html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关键词搜索：https://www.jiaokey.com/tag/绝版爱情  十三对电影情侣的私密生活.html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