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书名：剧场大疑狱  第2版</w:t>
      </w:r>
    </w:p>
    <w:p>
      <w:r>
        <w:t>作者：无歆羡斋主人译</w:t>
      </w:r>
    </w:p>
    <w:p>
      <w:r>
        <w:t>出版社：广智书局,1908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剧场大疑狱  第2版 评论地址：https://www.jiaokey.com/book/detail/11391865.html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