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就这样赚钱  108种简易赚钱方法大盘点</w:t>
      </w:r>
    </w:p>
    <w:p>
      <w:r>
        <w:rPr>
          <w:rFonts w:ascii="宋体" w:hAnsi="宋体" w:eastAsia="宋体"/>
          <w:sz w:val="24"/>
        </w:rPr>
        <w:t>谢文辉，何绚主编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就这样赚钱  108种简易赚钱方法大盘点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谢文辉，何绚主编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本书出售、求购地址：https://www.jiaokey.com/book/detail/11391861.html</w:t>
      </w:r>
    </w:p>
    <w:p>
      <w:r>
        <w:t>更多相关图书推荐：https://www.jiaokey.com</w:t>
      </w:r>
    </w:p>
    <w:p>
      <w:r>
        <w:t>谢文辉，何绚主编 其他作品：https://www.jiaokey.com/tag/谢文辉，何绚主编.html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关键词搜索：https://www.jiaokey.com/tag/就这样赚钱  108种简易赚钱方法大盘点.html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