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景点导游与旅游文化  上海及其周边地区  日汉对照</w:t>
      </w:r>
    </w:p>
    <w:p>
      <w:r>
        <w:rPr>
          <w:rFonts w:ascii="宋体" w:hAnsi="宋体" w:eastAsia="宋体"/>
          <w:sz w:val="24"/>
        </w:rPr>
        <w:t>徐胜利编著；冯容莲，王琳译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景点导游与旅游文化  上海及其周边地区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徐胜利编著；冯容莲，王琳译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本书出售、求购地址：https://www.jiaokey.com/book/detail/11391852.html</w:t>
      </w:r>
    </w:p>
    <w:p>
      <w:r>
        <w:t>更多相关图书推荐：https://www.jiaokey.com</w:t>
      </w:r>
    </w:p>
    <w:p>
      <w:r>
        <w:t>徐胜利编著；冯容莲，王琳译 其他作品：https://www.jiaokey.com/tag/徐胜利编著；冯容莲，王琳译.html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关键词搜索：https://www.jiaokey.com/tag/景点导游与旅游文化  上海及其周边地区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