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书名：解密英语  学外语从零点到绝顶的最速路径</w:t>
      </w:r>
    </w:p>
    <w:p>
      <w:r>
        <w:t>作者:谢国芳著</w:t>
      </w:r>
    </w:p>
    <w:p>
      <w:r>
        <w:t>出版社:广州：广东经济出版社</w:t>
      </w:r>
    </w:p>
    <w:p>
      <w:r>
        <w:t>出版日期：2005.04</w:t>
      </w:r>
    </w:p>
    <w:p>
      <w:r>
        <w:t>总页数：170</w:t>
      </w:r>
    </w:p>
    <w:p>
      <w:r>
        <w:t>更多请访问教客网:www.jiaokey.com</w:t>
      </w:r>
    </w:p>
    <w:p>
      <w:r>
        <w:t>解密英语  学外语从零点到绝顶的最速路径评论地址：https://www.jiaokey.com/book/detail/11391804.html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