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风雨五十年  蒋介石与宋美龄画史</w:t>
      </w:r>
    </w:p>
    <w:p>
      <w:r>
        <w:rPr>
          <w:rFonts w:ascii="宋体" w:hAnsi="宋体" w:eastAsia="宋体"/>
          <w:sz w:val="24"/>
        </w:rPr>
        <w:t>李艳编著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1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风雨五十年  蒋介石与宋美龄画史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蒋介石(学科: 生平事迹) 宋美龄(学科: 生平事迹) 蒋介石 宋美龄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本书出售、求购地址：https://www.jiaokey.com/book/detail/11391778.html</w:t>
      </w:r>
    </w:p>
    <w:p>
      <w:r>
        <w:t>更多相关图书推荐：https://www.jiaokey.com</w:t>
      </w:r>
    </w:p>
    <w:p>
      <w:r>
        <w:t>李艳编著 其他作品：https://www.jiaokey.com/tag/李艳编著.html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关键词搜索：https://www.jiaokey.com/tag/蒋介石(学科: 生平事迹) 宋美龄(学科: 生平事迹) 蒋介石 宋美龄.html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