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书名：建筑施工识图教材</w:t>
      </w:r>
    </w:p>
    <w:p>
      <w:r>
        <w:t>作者：刘政，王婉，陆烨编著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总页数：201</w:t>
      </w:r>
    </w:p>
    <w:p>
      <w:r>
        <w:t>更多请访问教客网: www.jiaokey.com</w:t>
      </w:r>
    </w:p>
    <w:p>
      <w:r>
        <w:t>建筑施工识图教材 评论地址：https://www.jiaokey.com/book/detail/11391769.html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