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建筑工程施工实践与研究  广东奥林匹克体育场工程施工总承包管理与施工技术</w:t>
      </w:r>
    </w:p>
    <w:p>
      <w:r>
        <w:rPr>
          <w:rFonts w:ascii="宋体" w:hAnsi="宋体" w:eastAsia="宋体"/>
          <w:sz w:val="24"/>
        </w:rPr>
        <w:t>赵资钦，刘联伟，徐天平编著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建筑工程施工实践与研究  广东奥林匹克体育场工程施工总承包管理与施工技术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赵资钦，刘联伟，徐天平编著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本书出售、求购地址：https://www.jiaokey.com/book/detail/11391762.html</w:t>
      </w:r>
    </w:p>
    <w:p>
      <w:r>
        <w:t>更多相关图书推荐：https://www.jiaokey.com</w:t>
      </w:r>
    </w:p>
    <w:p>
      <w:r>
        <w:t>赵资钦，刘联伟，徐天平编著 其他作品：https://www.jiaokey.com/tag/赵资钦，刘联伟，徐天平编著.html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关键词搜索：https://www.jiaokey.com/tag/建筑工程施工实践与研究  广东奥林匹克体育场工程施工总承包管理与施工技术.html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