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记者之王  埃德加·斯诺在中国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记者之王  埃德加·斯诺在中国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本书出售、求购地址：https://www.jiaokey.com/book/detail/11391714.html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关键词搜索：https://www.jiaokey.com/tag/记者之王  埃德加·斯诺在中国.html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