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计算机图形学几何工具算法详解</w:t>
      </w:r>
    </w:p>
    <w:p>
      <w:r>
        <w:rPr>
          <w:rFonts w:ascii="宋体" w:hAnsi="宋体" w:eastAsia="宋体"/>
          <w:sz w:val="24"/>
        </w:rPr>
        <w:t>（美）Philip J.Schneider，（美）David H.Eberly著；周长发译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计算机图形学几何工具算法详解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J.Schneider，（美）David H.Eberly著；周长发译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本书出售、求购地址：https://www.jiaokey.com/book/detail/11391695.html</w:t>
      </w:r>
    </w:p>
    <w:p>
      <w:r>
        <w:t>更多相关图书推荐：https://www.jiaokey.com</w:t>
      </w:r>
    </w:p>
    <w:p>
      <w:r>
        <w:t>（美）Philip J.Schneider，（美）David H.Eberly著；周长发译 其他作品：https://www.jiaokey.com/tag/（美）Philip J.Schneider，（美）David H.Eberly著；周长发译.html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关键词搜索：https://www.jiaokey.com/tag/计算机图形学几何工具算法详解.html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