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书名：C语言程序设计教程习题与上机指导 第2版</w:t>
      </w:r>
    </w:p>
    <w:p>
      <w:r>
        <w:t>作者：王树武主编；刘桂山，陈朔鹰，姚分喜编著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总页数：221</w:t>
      </w:r>
    </w:p>
    <w:p>
      <w:r>
        <w:t>更多请访问教客网: www.jiaokey.com</w:t>
      </w:r>
    </w:p>
    <w:p>
      <w:r>
        <w:t>C语言程序设计教程习题与上机指导 第2版 评论地址：https://www.jiaokey.com/book/detail/11391690.html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