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绘画颜料与色彩指南</w:t>
      </w:r>
    </w:p>
    <w:p>
      <w:r>
        <w:rPr>
          <w:rFonts w:ascii="宋体" w:hAnsi="宋体" w:eastAsia="宋体"/>
          <w:sz w:val="24"/>
        </w:rPr>
        <w:t>姚尔畅著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绘画颜料与色彩指南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绘画颜料(学科: 基本知识) 色彩(学科: 技法(美术)) 绘画颜料 色彩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本书出售、求购地址：https://www.jiaokey.com/book/detail/11391646.html</w:t>
      </w:r>
    </w:p>
    <w:p>
      <w:r>
        <w:t>更多相关图书推荐：https://www.jiaokey.com</w:t>
      </w:r>
    </w:p>
    <w:p>
      <w:r>
        <w:t>姚尔畅著 其他作品：https://www.jiaokey.com/tag/姚尔畅著.html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关键词搜索：https://www.jiaokey.com/tag/绘画颜料(学科: 基本知识) 色彩(学科: 技法(美术)) 绘画颜料 色彩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