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书名：会计错弊与查账技巧  第2版</w:t>
      </w:r>
    </w:p>
    <w:p>
      <w:r>
        <w:t>作者：杨成贤编著</w:t>
      </w:r>
    </w:p>
    <w:p>
      <w:r>
        <w:t>出版社：北京:企业管理出版社,2005.01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会计错弊与查账技巧  第2版 评论地址：https://www.jiaokey.com/book/detail/11391639.html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