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书名：黄花苔</w:t>
      </w:r>
    </w:p>
    <w:p>
      <w:r>
        <w:t>作者：芦焚著</w:t>
      </w:r>
    </w:p>
    <w:p>
      <w:r>
        <w:t>出版社：上海良友复兴图书印刷公司,1937.03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黄花苔 评论地址：https://www.jiaokey.com/book/detail/11391625.html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