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书名：好思威家居样板间</w:t>
      </w:r>
    </w:p>
    <w:p>
      <w:r>
        <w:t>作者：深圳好思威家居装饰工程有限公司编著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好思威家居样板间 评论地址：https://www.jiaokey.com/book/detail/11391575.html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