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北京仪器厂工人理论小组编著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北京仪器厂工人理论小组编著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汉武帝(年代: 汉代) 政治家-传记(地点: 中国 年代: 汉代) 传记-政治家(地点: 中国 年代: 汉代)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本书出售、求购地址：https://www.jiaokey.com/book/detail/11391563.html</w:t>
      </w:r>
    </w:p>
    <w:p>
      <w:r>
        <w:t>更多相关图书推荐：https://www.jiaokey.com</w:t>
      </w:r>
    </w:p>
    <w:p>
      <w:r>
        <w:t>北京仪器厂工人理论小组编著 其他作品：https://www.jiaokey.com/tag/北京仪器厂工人理论小组编著.html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关键词搜索：https://www.jiaokey.com/tag/汉武帝(年代: 汉代) 政治家-传记(地点: 中国 年代: 汉代) 传记-政治家(地点: 中国 年代: 汉代).html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