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书名：涵泳集</w:t>
      </w:r>
    </w:p>
    <w:p>
      <w:r>
        <w:t>作者：甘永柏著</w:t>
      </w:r>
    </w:p>
    <w:p>
      <w:r>
        <w:t>出版社：今代文化刊行社,1937.07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涵泳集 评论地址：https://www.jiaokey.com/book/detail/11391560.html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