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书名：国外地质资料选编  28  苏联地质测量方法指南  比例尺1：5万  第1卷</w:t>
      </w:r>
    </w:p>
    <w:p>
      <w:r>
        <w:t>作者：中国地质科学院情报所译</w:t>
      </w:r>
    </w:p>
    <w:p>
      <w:r>
        <w:t>出版社：1977.01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国外地质资料选编  28  苏联地质测量方法指南  比例尺1：5万  第1卷 评论地址：https://www.jiaokey.com/book/detail/11391535.html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