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国际会议英语</w:t>
      </w:r>
    </w:p>
    <w:p>
      <w:r>
        <w:rPr>
          <w:rFonts w:ascii="宋体" w:hAnsi="宋体" w:eastAsia="宋体"/>
          <w:sz w:val="24"/>
        </w:rPr>
        <w:t>（日）筱田义明，（美）J.C.马西斯，（美）D.W.史蒂文森著；姜古原译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（日）筱田义明，（美）J.C.马西斯，（美）D.W.史蒂文森著；姜古原译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本书出售、求购地址：https://www.jiaokey.com/book/detail/11391496.html</w:t>
      </w:r>
    </w:p>
    <w:p>
      <w:r>
        <w:t>更多相关图书推荐：https://www.jiaokey.com</w:t>
      </w:r>
    </w:p>
    <w:p>
      <w:r>
        <w:t>（日）筱田义明，（美）J.C.马西斯，（美）D.W.史蒂文森著；姜古原译 其他作品：https://www.jiaokey.com/tag/（日）筱田义明，（美）J.C.马西斯，（美）D.W.史蒂文森著；姜古原译.html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关键词搜索：https://www.jiaokey.com/tag/国际会议英语.html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