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古今之争中的核心问题  施米特的学说与施特劳斯的论题</w:t>
      </w:r>
    </w:p>
    <w:p>
      <w:r>
        <w:rPr>
          <w:rFonts w:ascii="宋体" w:hAnsi="宋体" w:eastAsia="宋体"/>
          <w:sz w:val="24"/>
        </w:rPr>
        <w:t>（德）迈尔（Heinrich Meier）著；林国基等译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古今之争中的核心问题  施米特的学说与施特劳斯的论题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（德）迈尔（Heinrich Meier）著；林国基等译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本书出售、求购地址：https://www.jiaokey.com/book/detail/11391460.html</w:t>
      </w:r>
    </w:p>
    <w:p>
      <w:r>
        <w:t>更多相关图书推荐：https://www.jiaokey.com</w:t>
      </w:r>
    </w:p>
    <w:p>
      <w:r>
        <w:t>（德）迈尔（Heinrich Meier）著；林国基等译 其他作品：https://www.jiaokey.com/tag/（德）迈尔（Heinrich Meier）著；林国基等译.html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关键词搜索：https://www.jiaokey.com/tag/古今之争中的核心问题  施米特的学说与施特劳斯的论题.html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