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书名：公共卫生硕士 MPH 专业学位入学考试大纲与习题</w:t>
      </w:r>
    </w:p>
    <w:p>
      <w:r>
        <w:t>作者：赵根明等编著</w:t>
      </w:r>
    </w:p>
    <w:p>
      <w:r>
        <w:t>出版社：上海：复旦大学出版社</w:t>
      </w:r>
    </w:p>
    <w:p>
      <w:r>
        <w:t>出版日期：2003.09</w:t>
      </w:r>
    </w:p>
    <w:p>
      <w:r>
        <w:t>总页数：289</w:t>
      </w:r>
    </w:p>
    <w:p>
      <w:r>
        <w:t>更多请访问教客网: www.jiaokey.com</w:t>
      </w:r>
    </w:p>
    <w:p>
      <w:r>
        <w:t>公共卫生硕士 MPH 专业学位入学考试大纲与习题 评论地址：https://www.jiaokey.com/book/detail/11391415.html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