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书名：工程量清单计价编制与实例详解  市政、园林绿化工程分册</w:t>
      </w:r>
    </w:p>
    <w:p>
      <w:r>
        <w:t>作者：徐占发主编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总页数：330</w:t>
      </w:r>
    </w:p>
    <w:p>
      <w:r>
        <w:t>更多请访问教客网: www.jiaokey.com</w:t>
      </w:r>
    </w:p>
    <w:p>
      <w:r>
        <w:t>工程量清单计价编制与实例详解  市政、园林绿化工程分册 评论地址：https://www.jiaokey.com/book/detail/11391399.html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