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书名：庚子教会华人流血史</w:t>
      </w:r>
    </w:p>
    <w:p>
      <w:r>
        <w:t>作者：柴莲馥编</w:t>
      </w:r>
    </w:p>
    <w:p>
      <w:r>
        <w:t>出版社：中国基督圣教书会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庚子教会华人流血史 评论地址：https://www.jiaokey.com/book/detail/11391384.html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