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高温高压岩石力学实验  专题报告文集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高温高压岩石力学实验  专题报告文集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本书出售、求购地址：https://www.jiaokey.com/book/detail/11391361.html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关键词搜索：https://www.jiaokey.com/tag/高温高压岩石力学实验  专题报告文集.html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