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书名：EDA技术基础</w:t>
      </w:r>
    </w:p>
    <w:p>
      <w:r>
        <w:t>作者：谭会生主编；毛旭光，余建坤，吴亚联，刘佳宁副主编；王文虎，李赛斯，伍宗福，蒋冬初，田学军编</w:t>
      </w:r>
    </w:p>
    <w:p>
      <w:r>
        <w:t>出版社：长沙：湖南大学出版社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EDA技术基础 评论地址：https://www.jiaokey.com/book/detail/11391323.html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