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书名：妇科疾病自我防治与调养</w:t>
      </w:r>
    </w:p>
    <w:p>
      <w:r>
        <w:t>作者：华嘉增，朱丽萍主编；王国琴编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总页数：147</w:t>
      </w:r>
    </w:p>
    <w:p>
      <w:r>
        <w:t>更多请访问教客网: www.jiaokey.com</w:t>
      </w:r>
    </w:p>
    <w:p>
      <w:r>
        <w:t>妇科疾病自我防治与调养 评论地址：https://www.jiaokey.com/book/detail/11391273.html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