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父母先行 让我们和孩子一起学习 parents and children learning together</w:t>
      </w:r>
    </w:p>
    <w:p>
      <w:r>
        <w:rPr>
          <w:rFonts w:ascii="宋体" w:hAnsi="宋体" w:eastAsia="宋体"/>
          <w:sz w:val="24"/>
        </w:rPr>
        <w:t>（英）克·贾维斯（Kay Jarvis），（英）加里·贝内特（Garry Burnett）著；陆仁岬译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父母先行 让我们和孩子一起学习 parents and children learning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（英）克·贾维斯（Kay Jarvis），（英）加里·贝内特（Garry Burnett）著；陆仁岬译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本书出售、求购地址：https://www.jiaokey.com/book/detail/11391272.html</w:t>
      </w:r>
    </w:p>
    <w:p>
      <w:r>
        <w:t>更多相关图书推荐：https://www.jiaokey.com</w:t>
      </w:r>
    </w:p>
    <w:p>
      <w:r>
        <w:t>（英）克·贾维斯（Kay Jarvis），（英）加里·贝内特（Garry Burnett）著；陆仁岬译 其他作品：https://www.jiaokey.com/tag/（英）克·贾维斯（Kay Jarvis），（英）加里·贝内特（Garry Burnett）著；陆仁岬译.html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关键词搜索：https://www.jiaokey.com/tag/父母先行 让我们和孩子一起学习 parents and children learning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