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书名：父母是孩子最好的老师</w:t>
      </w:r>
    </w:p>
    <w:p>
      <w:r>
        <w:t>作者：张绍民，张凤仪主编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父母是孩子最好的老师 评论地址：https://www.jiaokey.com/book/detail/11391271.html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