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服务业员工行为细节规范训练  提升顾客满意度和忠诚度的121个服务细节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服务业员工行为细节规范训练  提升顾客满意度和忠诚度的121个服务细节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本书出售、求购地址：https://www.jiaokey.com/book/detail/11391265.html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关键词搜索：https://www.jiaokey.com/tag/服务业员工行为细节规范训练  提升顾客满意度和忠诚度的121个服务细节.html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