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书名：佛家简史  汉人长久燃烧的心灵香烛  全彩典藏图本</w:t>
      </w:r>
    </w:p>
    <w:p>
      <w:r>
        <w:t>作者：吴德新著</w:t>
      </w:r>
    </w:p>
    <w:p>
      <w:r>
        <w:t>出版社：北京：华龄出版社</w:t>
      </w:r>
    </w:p>
    <w:p>
      <w:r>
        <w:t>出版日期：2005.05</w:t>
      </w:r>
    </w:p>
    <w:p>
      <w:r>
        <w:t>总页数：200</w:t>
      </w:r>
    </w:p>
    <w:p>
      <w:r>
        <w:t>更多请访问教客网: www.jiaokey.com</w:t>
      </w:r>
    </w:p>
    <w:p>
      <w:r>
        <w:t>佛家简史  汉人长久燃烧的心灵香烛  全彩典藏图本 评论地址：https://www.jiaokey.com/book/detail/11391259.html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