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书名：家用纺织品造型与结构设计</w:t>
      </w:r>
    </w:p>
    <w:p>
      <w:r>
        <w:t>作者：沈婷婷主编；陈蔚茹副主编</w:t>
      </w:r>
    </w:p>
    <w:p>
      <w:r>
        <w:t>出版社：北京:中国纺织出版社,2004.11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家用纺织品造型与结构设计 评论地址：https://www.jiaokey.com/book/detail/11391242.html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