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书名：二簧寻声谱编续集</w:t>
      </w:r>
    </w:p>
    <w:p>
      <w:r>
        <w:t>作者：瑞安郑剑西著</w:t>
      </w:r>
    </w:p>
    <w:p>
      <w:r>
        <w:t>出版社：大东书局,1933.09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二簧寻声谱编续集 评论地址：https://www.jiaokey.com/book/detail/11391208.html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