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书名：俄语教科书  适用于区域地质及找矿专业</w:t>
      </w:r>
    </w:p>
    <w:p>
      <w:r>
        <w:t>作者：北京地质学院俄文教研室编</w:t>
      </w:r>
    </w:p>
    <w:p>
      <w:r>
        <w:t>出版社：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俄语教科书  适用于区域地质及找矿专业 评论地址：https://www.jiaokey.com/book/detail/11391201.html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