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书名：董解元西厢  上</w:t>
      </w:r>
    </w:p>
    <w:p>
      <w:r>
        <w:t>作者：陶乐勤著</w:t>
      </w:r>
    </w:p>
    <w:p>
      <w:r>
        <w:t>出版社：1931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董解元西厢  上 评论地址：https://www.jiaokey.com/book/detail/11391175.html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