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EDA 手册</w:t>
      </w:r>
    </w:p>
    <w:p>
      <w:r>
        <w:rPr>
          <w:rFonts w:ascii="宋体" w:hAnsi="宋体" w:eastAsia="宋体"/>
          <w:sz w:val="24"/>
        </w:rPr>
        <w:t>（德）Dirk Jansen等著；王丹，童如松译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EDA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（德）Dirk Jansen等著；王丹，童如松译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本书出售、求购地址：https://www.jiaokey.com/book/detail/11391133.html</w:t>
      </w:r>
    </w:p>
    <w:p>
      <w:r>
        <w:t>更多相关图书推荐：https://www.jiaokey.com</w:t>
      </w:r>
    </w:p>
    <w:p>
      <w:r>
        <w:t>（德）Dirk Jansen等著；王丹，童如松译 其他作品：https://www.jiaokey.com/tag/（德）Dirk Jansen等著；王丹，童如松译.html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关键词搜索：https://www.jiaokey.com/tag/电子设计自动化 EDA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