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地震监测预报的新思路与新方法</w:t>
      </w:r>
    </w:p>
    <w:p>
      <w:r>
        <w:rPr>
          <w:rFonts w:ascii="宋体" w:hAnsi="宋体" w:eastAsia="宋体"/>
          <w:sz w:val="24"/>
        </w:rPr>
        <w:t>国家地震局地质研究所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地震监测预报的新思路与新方法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本书出售、求购地址：https://www.jiaokey.com/book/detail/11391078.html</w:t>
      </w:r>
    </w:p>
    <w:p>
      <w:r>
        <w:t>更多相关图书推荐：https://www.jiaokey.com</w:t>
      </w:r>
    </w:p>
    <w:p>
      <w:r>
        <w:t>国家地震局地质研究所 其他作品：https://www.jiaokey.com/tag/国家地震局地质研究所.html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关键词搜索：https://www.jiaokey.com/tag/地震监测预报的新思路与新方法.html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