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书名：地热资源及其开发利用和保护</w:t>
      </w:r>
    </w:p>
    <w:p>
      <w:r>
        <w:t>作者：刘时彬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地热资源及其开发利用和保护 评论地址：https://www.jiaokey.com/book/detail/11391074.html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