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书名：道家简史  指向个体生命存在的现实快乐  重获个体永恒的逍遥或解脱  全彩典藏图本</w:t>
      </w:r>
    </w:p>
    <w:p>
      <w:r>
        <w:t>作者：张恩富著</w:t>
      </w:r>
    </w:p>
    <w:p>
      <w:r>
        <w:t>出版社：北京：华龄出版社</w:t>
      </w:r>
    </w:p>
    <w:p>
      <w:r>
        <w:t>出版日期：2005.05</w:t>
      </w:r>
    </w:p>
    <w:p>
      <w:r>
        <w:t>总页数：168</w:t>
      </w:r>
    </w:p>
    <w:p>
      <w:r>
        <w:t>更多请访问教客网: www.jiaokey.com</w:t>
      </w:r>
    </w:p>
    <w:p>
      <w:r>
        <w:t>道家简史  指向个体生命存在的现实快乐  重获个体永恒的逍遥或解脱  全彩典藏图本 评论地址：https://www.jiaokey.com/book/detail/11391057.html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