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书名：大果无核枇杷生产技术</w:t>
      </w:r>
    </w:p>
    <w:p>
      <w:r>
        <w:t>作者：胡正月主编；魏国汶，胡美蓉，金玲莉，邱家洪，彭春瑞，谢日星，邱春娇，程锦，黄建民，盛华平编著</w:t>
      </w:r>
    </w:p>
    <w:p>
      <w:r>
        <w:t>出版社：北京：金盾出版社</w:t>
      </w:r>
    </w:p>
    <w:p>
      <w:r>
        <w:t>出版日期：2005.05</w:t>
      </w:r>
    </w:p>
    <w:p>
      <w:r>
        <w:t>总页数：245</w:t>
      </w:r>
    </w:p>
    <w:p>
      <w:r>
        <w:t>更多请访问教客网: www.jiaokey.com</w:t>
      </w:r>
    </w:p>
    <w:p>
      <w:r>
        <w:t>大果无核枇杷生产技术 评论地址：https://www.jiaokey.com/book/detail/11390989.html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