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从黄冈中学走向北大清华  解密高考“黄冈神话”</w:t>
      </w:r>
    </w:p>
    <w:p>
      <w:r>
        <w:rPr>
          <w:rFonts w:ascii="宋体" w:hAnsi="宋体" w:eastAsia="宋体"/>
          <w:sz w:val="24"/>
        </w:rPr>
        <w:t>胡博士主编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从黄冈中学走向北大清华  解密高考“黄冈神话”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本书出售、求购地址：https://www.jiaokey.com/book/detail/11390979.html</w:t>
      </w:r>
    </w:p>
    <w:p>
      <w:r>
        <w:t>更多相关图书推荐：https://www.jiaokey.com</w:t>
      </w:r>
    </w:p>
    <w:p>
      <w:r>
        <w:t>胡博士主编 其他作品：https://www.jiaokey.com/tag/胡博士主编.html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关键词搜索：https://www.jiaokey.com/tag/从黄冈中学走向北大清华  解密高考“黄冈神话”.html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