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春夏在西欧  一个京剧女演员的演出手记</w:t>
      </w:r>
    </w:p>
    <w:p>
      <w:r>
        <w:rPr>
          <w:rFonts w:ascii="宋体" w:hAnsi="宋体" w:eastAsia="宋体"/>
          <w:sz w:val="24"/>
        </w:rPr>
        <w:t>陈朝红著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春夏在西欧  一个京剧女演员的演出手记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本书出售、求购地址：https://www.jiaokey.com/book/detail/11390972.html</w:t>
      </w:r>
    </w:p>
    <w:p>
      <w:r>
        <w:t>更多相关图书推荐：https://www.jiaokey.com</w:t>
      </w:r>
    </w:p>
    <w:p>
      <w:r>
        <w:t>陈朝红著 其他作品：https://www.jiaokey.com/tag/陈朝红著.html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关键词搜索：https://www.jiaokey.com/tag/春夏在西欧  一个京剧女演员的演出手记.html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