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传媒的运营时代  从媒体经营到经营媒体30讲</w:t>
      </w:r>
    </w:p>
    <w:p>
      <w:r>
        <w:rPr>
          <w:rFonts w:ascii="宋体" w:hAnsi="宋体" w:eastAsia="宋体"/>
          <w:sz w:val="24"/>
        </w:rPr>
        <w:t>张建星著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传媒的运营时代  从媒体经营到经营媒体30讲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本书出售、求购地址：https://www.jiaokey.com/book/detail/11390959.html</w:t>
      </w:r>
    </w:p>
    <w:p>
      <w:r>
        <w:t>更多相关图书推荐：https://www.jiaokey.com</w:t>
      </w:r>
    </w:p>
    <w:p>
      <w:r>
        <w:t>张建星著 其他作品：https://www.jiaokey.com/tag/张建星著.html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关键词搜索：https://www.jiaokey.com/tag/传媒的运营时代  从媒体经营到经营媒体30讲.html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